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永州之野的传说</w:t>
      </w:r>
    </w:p>
    <w:p>
      <w:r>
        <w:rPr>
          <w:rFonts w:ascii="宋体" w:hAnsi="宋体" w:eastAsia="宋体"/>
          <w:sz w:val="24"/>
        </w:rPr>
        <w:t>唐曾孝主编；顾成德，易先根副主编；永州市民间文艺家协会编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永州之野的传说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唐曾孝主编；顾成德，易先根副主编；永州市民间文艺家协会编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本书出售、求购地址：https://www.jiaokey.com/book/detail/14685516.html</w:t>
      </w:r>
    </w:p>
    <w:p>
      <w:r>
        <w:t>更多相关图书推荐：https://www.jiaokey.com</w:t>
      </w:r>
    </w:p>
    <w:p>
      <w:r>
        <w:t>唐曾孝主编；顾成德，易先根副主编；永州市民间文艺家协会编 其他作品：https://www.jiaokey.com/tag/唐曾孝主编；顾成德，易先根副主编；永州市民间文艺家协会编.html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关键词搜索：https://www.jiaokey.com/tag/永州之野的传说.html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