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潇湘夜雨</w:t>
      </w:r>
    </w:p>
    <w:p>
      <w:r>
        <w:rPr>
          <w:rFonts w:ascii="宋体" w:hAnsi="宋体" w:eastAsia="宋体"/>
          <w:sz w:val="24"/>
        </w:rPr>
        <w:t>易先根著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55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潇湘夜雨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易先根著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北京:中国文联出版社,2000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散文(地点:中国年代:现代)散文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本书出售、求购地址：https://www.jiaokey.com/book/detail/14685515.html</w:t>
      </w:r>
    </w:p>
    <w:p>
      <w:r>
        <w:t>更多相关图书推荐：https://www.jiaokey.com</w:t>
      </w:r>
    </w:p>
    <w:p>
      <w:r>
        <w:t>易先根著 其他作品：https://www.jiaokey.com/tag/易先根著.html</w:t>
      </w:r>
    </w:p>
    <w:p>
      <w:r>
        <w:t>北京:中国文联出版社,2000 出版图书：https://www.jiaokey.com/tag/北京:中国文联出版社,2000.html</w:t>
      </w:r>
    </w:p>
    <w:p>
      <w:r>
        <w:t>关键词搜索：https://www.jiaokey.com/tag/散文(地点:中国年代:现代)散文.html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