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公民道德建设读本  中华德文化</w:t>
      </w:r>
    </w:p>
    <w:p>
      <w:r>
        <w:rPr>
          <w:rFonts w:ascii="宋体" w:hAnsi="宋体" w:eastAsia="宋体"/>
          <w:sz w:val="24"/>
        </w:rPr>
        <w:t>陈仲庚，蔡自新顾问；曾武清主编；周卓敏，唐俏副主编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公民道德建设读本  中华德文化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陈仲庚，蔡自新顾问；曾武清主编；周卓敏，唐俏副主编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本书出售、求购地址：https://www.jiaokey.com/book/detail/14685482.html</w:t>
      </w:r>
    </w:p>
    <w:p>
      <w:r>
        <w:t>更多相关图书推荐：https://www.jiaokey.com</w:t>
      </w:r>
    </w:p>
    <w:p>
      <w:r>
        <w:t>陈仲庚，蔡自新顾问；曾武清主编；周卓敏，唐俏副主编 其他作品：https://www.jiaokey.com/tag/陈仲庚，蔡自新顾问；曾武清主编；周卓敏，唐俏副主编.html</w:t>
      </w:r>
    </w:p>
    <w:p>
      <w:r>
        <w:t>阳光出版社 出版图书：https://www.jiaokey.com/tag/阳光出版社.html</w:t>
      </w:r>
    </w:p>
    <w:p>
      <w:r>
        <w:t>关键词搜索：https://www.jiaokey.com/tag/公民道德建设读本  中华德文化.html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