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书名：湖南省青年书协精英书法展作品集</w:t>
      </w:r>
    </w:p>
    <w:p>
      <w:r>
        <w:t>作者：何朝阳主编</w:t>
      </w:r>
    </w:p>
    <w:p>
      <w:r>
        <w:t>出版社：中国艺术出版社,2011.10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湖南省青年书协精英书法展作品集 评论地址：https://www.jiaokey.com/book/detail/14685450.html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