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蟠龙岭恩仇录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蟠龙岭恩仇录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本书出售、求购地址：https://www.jiaokey.com/book/detail/14685428.html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关键词搜索：https://www.jiaokey.com/tag/蟠龙岭恩仇录.html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