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红都纪事  中国共产党党史学习资料  第2卷</w:t>
      </w:r>
    </w:p>
    <w:p>
      <w:r>
        <w:rPr>
          <w:rFonts w:ascii="宋体" w:hAnsi="宋体" w:eastAsia="宋体"/>
          <w:sz w:val="24"/>
        </w:rPr>
        <w:t>吴东魁，李庚辰主编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红都纪事  中国共产党党史学习资料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吴东魁，李庚辰主编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本书出售、求购地址：https://www.jiaokey.com/book/detail/14685422.html</w:t>
      </w:r>
    </w:p>
    <w:p>
      <w:r>
        <w:t>更多相关图书推荐：https://www.jiaokey.com</w:t>
      </w:r>
    </w:p>
    <w:p>
      <w:r>
        <w:t>吴东魁，李庚辰主编 其他作品：https://www.jiaokey.com/tag/吴东魁，李庚辰主编.html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关键词搜索：https://www.jiaokey.com/tag/红都纪事  中国共产党党史学习资料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