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过影集  续集  诗词曲联赋文  1944-2004</w:t>
      </w:r>
    </w:p>
    <w:p>
      <w:r>
        <w:rPr>
          <w:rFonts w:ascii="宋体" w:hAnsi="宋体" w:eastAsia="宋体"/>
          <w:sz w:val="24"/>
        </w:rPr>
        <w:t>毛定波著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过影集  续集  诗词曲联赋文  1944-2004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本书出售、求购地址：https://www.jiaokey.com/book/detail/14685399.html</w:t>
      </w:r>
    </w:p>
    <w:p>
      <w:r>
        <w:t>更多相关图书推荐：https://www.jiaokey.com</w:t>
      </w:r>
    </w:p>
    <w:p>
      <w:r>
        <w:t>毛定波著 其他作品：https://www.jiaokey.com/tag/毛定波著.html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关键词搜索：https://www.jiaokey.com/tag/过影集  续集  诗词曲联赋文  1944-2004.html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