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三湘明珠  湖南省1988年度文明建设先进单位纪实  上</w:t>
      </w:r>
    </w:p>
    <w:p>
      <w:r>
        <w:rPr>
          <w:rFonts w:ascii="宋体" w:hAnsi="宋体" w:eastAsia="宋体"/>
          <w:sz w:val="24"/>
        </w:rPr>
        <w:t>陈祥成，董岳林主编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三湘明珠  湖南省1988年度文明建设先进单位纪实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陈祥成，董岳林主编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本书出售、求购地址：https://www.jiaokey.com/book/detail/14685388.html</w:t>
      </w:r>
    </w:p>
    <w:p>
      <w:r>
        <w:t>更多相关图书推荐：https://www.jiaokey.com</w:t>
      </w:r>
    </w:p>
    <w:p>
      <w:r>
        <w:t>陈祥成，董岳林主编 其他作品：https://www.jiaokey.com/tag/陈祥成，董岳林主编.html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关键词搜索：https://www.jiaokey.com/tag/三湘明珠  湖南省1988年度文明建设先进单位纪实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