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潇湘巨变  “农行杯”潇湘巨变散文大赛获奖作品集</w:t>
      </w:r>
    </w:p>
    <w:p>
      <w:r>
        <w:rPr>
          <w:rFonts w:ascii="宋体" w:hAnsi="宋体" w:eastAsia="宋体"/>
          <w:sz w:val="24"/>
        </w:rPr>
        <w:t>谢璞，王德振主编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潇湘巨变  “农行杯”潇湘巨变散文大赛获奖作品集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谢璞，王德振主编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本书出售、求购地址：https://www.jiaokey.com/book/detail/14685375.html</w:t>
      </w:r>
    </w:p>
    <w:p>
      <w:r>
        <w:t>更多相关图书推荐：https://www.jiaokey.com</w:t>
      </w:r>
    </w:p>
    <w:p>
      <w:r>
        <w:t>谢璞，王德振主编 其他作品：https://www.jiaokey.com/tag/谢璞，王德振主编.html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关键词搜索：https://www.jiaokey.com/tag/潇湘巨变  “农行杯”潇湘巨变散文大赛获奖作品集.html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