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书名：记录中国-复旦大学新闻学院学生新闻作品集</w:t>
      </w:r>
    </w:p>
    <w:p>
      <w:r>
        <w:t>作者：朱佳，王怡静，潘宵，范佳秋</w:t>
      </w:r>
    </w:p>
    <w:p>
      <w:r>
        <w:t>出版社：上海:东方出版中心,2019.10</w:t>
      </w:r>
    </w:p>
    <w:p>
      <w:r>
        <w:t>出版日期：</w:t>
      </w:r>
    </w:p>
    <w:p>
      <w:r>
        <w:t>总页数：621</w:t>
      </w:r>
    </w:p>
    <w:p>
      <w:r>
        <w:t>更多请访问教客网: www.jiaokey.com</w:t>
      </w:r>
    </w:p>
    <w:p>
      <w:r>
        <w:t>记录中国-复旦大学新闻学院学生新闻作品集 评论地址：https://www.jiaokey.com/book/detail/14685118.html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