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</w:t>
      </w:r>
    </w:p>
    <w:p>
      <w:r>
        <w:t>作者：（三国）王肃注；（日）太宰纯增注；宋立林校点</w:t>
      </w:r>
    </w:p>
    <w:p>
      <w:r>
        <w:t>出版社：上海:上海古籍出版社,2019.09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孔子家语 评论地址：https://www.jiaokey.com/book/detail/14685113.html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