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书名：蒙台梭利数学教育教具操作</w:t>
      </w:r>
    </w:p>
    <w:p>
      <w:r>
        <w:t>作者：傅晨，贾红梅，王丛丛著</w:t>
      </w:r>
    </w:p>
    <w:p>
      <w:r>
        <w:t>出版社：济南:山东教育出版社,2018.10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蒙台梭利数学教育教具操作 评论地址：https://www.jiaokey.com/book/detail/14685104.html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