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“互联网+”背景下中国体育产业发展模式研究</w:t>
      </w:r>
    </w:p>
    <w:p>
      <w:r>
        <w:rPr>
          <w:rFonts w:ascii="宋体" w:hAnsi="宋体" w:eastAsia="宋体"/>
          <w:sz w:val="24"/>
        </w:rPr>
        <w:t>汪剑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“互联网+”背景下中国体育产业发展模式研究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本书出售、求购地址：https://www.jiaokey.com/book/detail/14685081.html</w:t>
      </w:r>
    </w:p>
    <w:p>
      <w:r>
        <w:t>更多相关图书推荐：https://www.jiaokey.com</w:t>
      </w:r>
    </w:p>
    <w:p>
      <w:r>
        <w:t>汪剑 其他作品：https://www.jiaokey.com/tag/汪剑.html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关键词搜索：https://www.jiaokey.com/tag/“互联网+”背景下中国体育产业发展模式研究.html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