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唯有改革  山西安装集团的奋进之道</w:t>
      </w:r>
    </w:p>
    <w:p>
      <w:r>
        <w:rPr>
          <w:rFonts w:ascii="宋体" w:hAnsi="宋体" w:eastAsia="宋体"/>
          <w:sz w:val="24"/>
        </w:rPr>
        <w:t>贾墨冰，许名波著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唯有改革  山西安装集团的奋进之道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贾墨冰，许名波著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本书出售、求购地址：https://www.jiaokey.com/book/detail/14685065.html</w:t>
      </w:r>
    </w:p>
    <w:p>
      <w:r>
        <w:t>更多相关图书推荐：https://www.jiaokey.com</w:t>
      </w:r>
    </w:p>
    <w:p>
      <w:r>
        <w:t>贾墨冰，许名波著 其他作品：https://www.jiaokey.com/tag/贾墨冰，许名波著.html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关键词搜索：https://www.jiaokey.com/tag/唯有改革  山西安装集团的奋进之道.html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