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交谈小修炼，人生大转变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交谈小修炼，人生大转变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本书出售、求购地址：https://www.jiaokey.com/book/detail/14685026.html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关键词搜索：https://www.jiaokey.com/tag/交谈小修炼，人生大转变.html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