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日本博物馆  1  八百万种鬼神</w:t>
      </w:r>
    </w:p>
    <w:p>
      <w:r>
        <w:rPr>
          <w:rFonts w:ascii="宋体" w:hAnsi="宋体" w:eastAsia="宋体"/>
          <w:sz w:val="24"/>
        </w:rPr>
        <w:t>（日）汤本豪一著；紫图出品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日本博物馆  1  八百万种鬼神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（日）汤本豪一著；紫图出品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本书出售、求购地址：https://www.jiaokey.com/book/detail/14685014.html</w:t>
      </w:r>
    </w:p>
    <w:p>
      <w:r>
        <w:t>更多相关图书推荐：https://www.jiaokey.com</w:t>
      </w:r>
    </w:p>
    <w:p>
      <w:r>
        <w:t>（日）汤本豪一著；紫图出品 其他作品：https://www.jiaokey.com/tag/（日）汤本豪一著；紫图出品.html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关键词搜索：https://www.jiaokey.com/tag/日本博物馆  1  八百万种鬼神.html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