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书名：愿你在未来的路上，步伐坚定且内心温柔</w:t>
      </w:r>
    </w:p>
    <w:p>
      <w:r>
        <w:t>作者：辛岁寒，荥杉著</w:t>
      </w:r>
    </w:p>
    <w:p>
      <w:r>
        <w:t>出版社：广州:广东旅游出版社,2019.08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愿你在未来的路上，步伐坚定且内心温柔 评论地址：https://www.jiaokey.com/book/detail/14685009.html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