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书名：解析琼·莱夫/艾蒂安·温格  情境学习  合法的边缘性参与</w:t>
      </w:r>
    </w:p>
    <w:p>
      <w:r>
        <w:t>作者：Charmi Patel著</w:t>
      </w:r>
    </w:p>
    <w:p>
      <w:r>
        <w:t>出版社：上海:上海外语教育出版社,2019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解析琼·莱夫/艾蒂安·温格  情境学习  合法的边缘性参与 评论地址：https://www.jiaokey.com/book/detail/14685008.html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