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书名：开清代崖州文运  为文雄健追先正  海南清末名贤吉大文</w:t>
      </w:r>
    </w:p>
    <w:p>
      <w:r>
        <w:t>作者：朱国昌著</w:t>
      </w:r>
    </w:p>
    <w:p>
      <w:r>
        <w:t>出版社：海口:南方出版社,2019.05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开清代崖州文运  为文雄健追先正  海南清末名贤吉大文 评论地址：https://www.jiaokey.com/book/detail/14684991.html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