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书名：懒人食谱  轻松锡纸料理</w:t>
      </w:r>
    </w:p>
    <w:p>
      <w:r>
        <w:t>作者：（日）浅野曜子</w:t>
      </w:r>
    </w:p>
    <w:p>
      <w:r>
        <w:t>出版社：海口:南海出版公司,2019.02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懒人食谱  轻松锡纸料理 评论地址：https://www.jiaokey.com/book/detail/14684986.html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