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孤单星球  遇见另一个自己</w:t>
      </w:r>
    </w:p>
    <w:p>
      <w:r>
        <w:rPr>
          <w:rFonts w:ascii="宋体" w:hAnsi="宋体" w:eastAsia="宋体"/>
          <w:sz w:val="24"/>
        </w:rPr>
        <w:t>（中国）独木舟，LOST7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孤单星球  遇见另一个自己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（中国）独木舟，LOST7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本书出售、求购地址：https://www.jiaokey.com/book/detail/14684968.html</w:t>
      </w:r>
    </w:p>
    <w:p>
      <w:r>
        <w:t>更多相关图书推荐：https://www.jiaokey.com</w:t>
      </w:r>
    </w:p>
    <w:p>
      <w:r>
        <w:t>（中国）独木舟，LOST7 其他作品：https://www.jiaokey.com/tag/（中国）独木舟，LOST7.html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关键词搜索：https://www.jiaokey.com/tag/孤单星球  遇见另一个自己.html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