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书名：红莓花儿开  相簿里的家国情缘</w:t>
      </w:r>
    </w:p>
    <w:p>
      <w:r>
        <w:t>作者：（中国）李英男</w:t>
      </w:r>
    </w:p>
    <w:p>
      <w:r>
        <w:t>出版社：济南:山东画报出版社,2019.09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红莓花儿开  相簿里的家国情缘 评论地址：https://www.jiaokey.com/book/detail/14684962.html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