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下  百家精评本</w:t>
      </w:r>
    </w:p>
    <w:p>
      <w:r>
        <w:t>作者：（明）吴承恩著；吴圣夑辑&lt;font color=Red&gt;评&lt;/font&gt;</w:t>
      </w:r>
    </w:p>
    <w:p>
      <w:r>
        <w:t>出版社：武汉:崇文书局,2019.06</w:t>
      </w:r>
    </w:p>
    <w:p>
      <w:r>
        <w:t>出版日期：</w:t>
      </w:r>
    </w:p>
    <w:p>
      <w:r>
        <w:t>总页数：846</w:t>
      </w:r>
    </w:p>
    <w:p>
      <w:r>
        <w:t>更多请访问教客网: www.jiaokey.com</w:t>
      </w:r>
    </w:p>
    <w:p>
      <w:r>
        <w:t>西游记  下  百家精评本 评论地址：https://www.jiaokey.com/book/detail/14684959.html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