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书名：水墨花卉技法名师课堂  梅</w:t>
      </w:r>
    </w:p>
    <w:p>
      <w:r>
        <w:t>作者：尹冰</w:t>
      </w:r>
    </w:p>
    <w:p>
      <w:r>
        <w:t>出版社：上海:上海交通大学出版社,2019.10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水墨花卉技法名师课堂  梅 评论地址：https://www.jiaokey.com/book/detail/14684954.html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