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书名：在输得起的年纪遇见不服输的自己</w:t>
      </w:r>
    </w:p>
    <w:p>
      <w:r>
        <w:t>作者：（中国）潘鸿生</w:t>
      </w:r>
    </w:p>
    <w:p>
      <w:r>
        <w:t>出版社：北京:新华出版社,2019.09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在输得起的年纪遇见不服输的自己 评论地址：https://www.jiaokey.com/book/detail/14684948.html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