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书名：极客之王  特斯拉传</w:t>
      </w:r>
    </w:p>
    <w:p>
      <w:r>
        <w:t>作者：林雨译；（美国）约翰·奥尼尔</w:t>
      </w:r>
    </w:p>
    <w:p>
      <w:r>
        <w:t>出版社：北京:现代出版社,2019.06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极客之王  特斯拉传 评论地址：https://www.jiaokey.com/book/detail/14684942.html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