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赋权型性教育丛书  青春期那些事儿  青春期性教育读本</w:t>
      </w:r>
    </w:p>
    <w:p>
      <w:r>
        <w:rPr>
          <w:rFonts w:ascii="宋体" w:hAnsi="宋体" w:eastAsia="宋体"/>
          <w:sz w:val="24"/>
        </w:rPr>
        <w:t>（中国）方刚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赋权型性教育丛书  青春期那些事儿  青春期性教育读本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（中国）方刚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本书出售、求购地址：https://www.jiaokey.com/book/detail/14684931.html</w:t>
      </w:r>
    </w:p>
    <w:p>
      <w:r>
        <w:t>更多相关图书推荐：https://www.jiaokey.com</w:t>
      </w:r>
    </w:p>
    <w:p>
      <w:r>
        <w:t>（中国）方刚 其他作品：https://www.jiaokey.com/tag/（中国）方刚.html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关键词搜索：https://www.jiaokey.com/tag/赋权型性教育丛书  青春期那些事儿  青春期性教育读本.html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