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书名：水彩颜料调色方法600例</w:t>
      </w:r>
    </w:p>
    <w:p>
      <w:r>
        <w:t>作者：（英国）莎伦·芬马克</w:t>
      </w:r>
    </w:p>
    <w:p>
      <w:r>
        <w:t>出版社：北京:中国画报出版社,2019.09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水彩颜料调色方法600例 评论地址：https://www.jiaokey.com/book/detail/14684910.html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