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你好，地球  从太空俯瞰地球之美</w:t>
      </w:r>
    </w:p>
    <w:p>
      <w:r>
        <w:rPr>
          <w:rFonts w:ascii="宋体" w:hAnsi="宋体" w:eastAsia="宋体"/>
          <w:sz w:val="24"/>
        </w:rPr>
        <w:t>（俄）谢尔盖·梁赞斯基著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你好，地球  从太空俯瞰地球之美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（俄）谢尔盖·梁赞斯基著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本书出售、求购地址：https://www.jiaokey.com/book/detail/14684909.html</w:t>
      </w:r>
    </w:p>
    <w:p>
      <w:r>
        <w:t>更多相关图书推荐：https://www.jiaokey.com</w:t>
      </w:r>
    </w:p>
    <w:p>
      <w:r>
        <w:t>（俄）谢尔盖·梁赞斯基著 其他作品：https://www.jiaokey.com/tag/（俄）谢尔盖·梁赞斯基著.html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关键词搜索：https://www.jiaokey.com/tag/你好，地球  从太空俯瞰地球之美.html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