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吃烦恼的鱼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吃烦恼的鱼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本书出售、求购地址：https://www.jiaokey.com/book/detail/14684891.html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关键词搜索：https://www.jiaokey.com/tag/吃烦恼的鱼.html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