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书名：月亮车站成长书系  春篱花开</w:t>
      </w:r>
    </w:p>
    <w:p>
      <w:r>
        <w:t>作者：毛芦芦</w:t>
      </w:r>
    </w:p>
    <w:p>
      <w:r>
        <w:t>出版社：大连:辽宁师范大学出版社,2019.05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月亮车站成长书系  春篱花开 评论地址：https://www.jiaokey.com/book/detail/14684889.html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