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中国传统文化背景下的历史人物探秘</w:t>
      </w:r>
    </w:p>
    <w:p>
      <w:r>
        <w:rPr>
          <w:rFonts w:ascii="宋体" w:hAnsi="宋体" w:eastAsia="宋体"/>
          <w:sz w:val="24"/>
        </w:rPr>
        <w:t>潘逸，岳慧思，赵艳梅主编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中国传统文化背景下的历史人物探秘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潘逸，岳慧思，赵艳梅主编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本书出售、求购地址：https://www.jiaokey.com/book/detail/14684887.html</w:t>
      </w:r>
    </w:p>
    <w:p>
      <w:r>
        <w:t>更多相关图书推荐：https://www.jiaokey.com</w:t>
      </w:r>
    </w:p>
    <w:p>
      <w:r>
        <w:t>潘逸，岳慧思，赵艳梅主编 其他作品：https://www.jiaokey.com/tag/潘逸，岳慧思，赵艳梅主编.html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关键词搜索：https://www.jiaokey.com/tag/中国传统文化背景下的历史人物探秘.html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