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书名：骗局  揭秘古今中外经典骗局骗术</w:t>
      </w:r>
    </w:p>
    <w:p>
      <w:r>
        <w:t>作者：孙倍东</w:t>
      </w:r>
    </w:p>
    <w:p>
      <w:r>
        <w:t>出版社：哈尔滨:哈尔滨出版社,2019.09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骗局  揭秘古今中外经典骗局骗术 评论地址：https://www.jiaokey.com/book/detail/14684871.html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