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海洋政策  海洋治理和国际海洋法导论</w:t>
      </w:r>
    </w:p>
    <w:p>
      <w:r>
        <w:rPr>
          <w:rFonts w:ascii="宋体" w:hAnsi="宋体" w:eastAsia="宋体"/>
          <w:sz w:val="24"/>
        </w:rPr>
        <w:t>（加）马克·撒迦利亚著；邓云成，司慧译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海洋政策  海洋治理和国际海洋法导论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（加）马克·撒迦利亚著；邓云成，司慧译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本书出售、求购地址：https://www.jiaokey.com/book/detail/14684868.html</w:t>
      </w:r>
    </w:p>
    <w:p>
      <w:r>
        <w:t>更多相关图书推荐：https://www.jiaokey.com</w:t>
      </w:r>
    </w:p>
    <w:p>
      <w:r>
        <w:t>（加）马克·撒迦利亚著；邓云成，司慧译 其他作品：https://www.jiaokey.com/tag/（加）马克·撒迦利亚著；邓云成，司慧译.html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关键词搜索：https://www.jiaokey.com/tag/海洋政策  海洋治理和国际海洋法导论.html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