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书名：零基础学会中式面点</w:t>
      </w:r>
    </w:p>
    <w:p>
      <w:r>
        <w:t>作者：陈麒文</w:t>
      </w:r>
    </w:p>
    <w:p>
      <w:r>
        <w:t>出版社：江苏凤凰科学技术出版社,2019.06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零基础学会中式面点 评论地址：https://www.jiaokey.com/book/detail/14684865.html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