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  新思考  马克思诞辰200周年暨改革开放40周年纪念文集</w:t>
      </w:r>
    </w:p>
    <w:p>
      <w:r>
        <w:rPr>
          <w:rFonts w:ascii="宋体" w:hAnsi="宋体" w:eastAsia="宋体"/>
          <w:sz w:val="24"/>
        </w:rPr>
        <w:t>张劲，刘骞主编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  新思考  马克思诞辰200周年暨改革开放40周年纪念文集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张劲，刘骞主编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本书出售、求购地址：https://www.jiaokey.com/book/detail/14684842.html</w:t>
      </w:r>
    </w:p>
    <w:p>
      <w:r>
        <w:t>更多相关图书推荐：https://www.jiaokey.com</w:t>
      </w:r>
    </w:p>
    <w:p>
      <w:r>
        <w:t>张劲，刘骞主编 其他作品：https://www.jiaokey.com/tag/张劲，刘骞主编.html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关键词搜索：https://www.jiaokey.com/tag/新时代  新思考  马克思诞辰200周年暨改革开放40周年纪念文集.html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