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书名：廿载韶华  最忆杭商  浙江工商大学杭州商学院建院二十周年校友风采集</w:t>
      </w:r>
    </w:p>
    <w:p>
      <w:r>
        <w:t>作者：傅玉颖主编</w:t>
      </w:r>
    </w:p>
    <w:p>
      <w:r>
        <w:t>出版社：杭州:浙江工商大学出版社,2019.10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廿载韶华  最忆杭商  浙江工商大学杭州商学院建院二十周年校友风采集 评论地址：https://www.jiaokey.com/book/detail/14684841.html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