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书名：你可以善良  但要有底线</w:t>
      </w:r>
    </w:p>
    <w:p>
      <w:r>
        <w:t>作者：（日）午堂登纪雄著</w:t>
      </w:r>
    </w:p>
    <w:p>
      <w:r>
        <w:t>出版社：兰州:敦煌文艺出版社,2019.09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你可以善良  但要有底线 评论地址：https://www.jiaokey.com/book/detail/14684829.html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