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书名：“留”光溢彩，魅力长大</w:t>
      </w:r>
    </w:p>
    <w:p>
      <w:r>
        <w:t>作者：张伟主编</w:t>
      </w:r>
    </w:p>
    <w:p>
      <w:r>
        <w:t>出版社：长春:吉林大学出版社,2019.03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“留”光溢彩，魅力长大 评论地址：https://www.jiaokey.com/book/detail/14684808.html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