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克莱门斯校园小说  学校是我们的  金币之谜</w:t>
      </w:r>
    </w:p>
    <w:p>
      <w:r>
        <w:rPr>
          <w:rFonts w:ascii="宋体" w:hAnsi="宋体" w:eastAsia="宋体"/>
          <w:sz w:val="24"/>
        </w:rPr>
        <w:t>安德鲁·克莱门斯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克莱门斯校园小说  学校是我们的  金币之谜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安德鲁·克莱门斯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本书出售、求购地址：https://www.jiaokey.com/book/detail/14684802.html</w:t>
      </w:r>
    </w:p>
    <w:p>
      <w:r>
        <w:t>更多相关图书推荐：https://www.jiaokey.com</w:t>
      </w:r>
    </w:p>
    <w:p>
      <w:r>
        <w:t>安德鲁·克莱门斯 其他作品：https://www.jiaokey.com/tag/安德鲁·克莱门斯.html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关键词搜索：https://www.jiaokey.com/tag/克莱门斯校园小说  学校是我们的  金币之谜.html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