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书名：滇金丝猴  高山秘境的红唇精灵</w:t>
      </w:r>
    </w:p>
    <w:p>
      <w:r>
        <w:t>作者:赵序茅，李明</w:t>
      </w:r>
    </w:p>
    <w:p>
      <w:r>
        <w:t>出版社:江苏凤凰科学技术出版社,2019.06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滇金丝猴  高山秘境的红唇精灵评论地址：https://www.jiaokey.com/book/detail/14684801.html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