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书名：领导力童话  领导力的五个致命危险</w:t>
      </w:r>
    </w:p>
    <w:p>
      <w:r>
        <w:t>作者：刘晋苏责任编辑；滕加琪译；（荷兰）曼弗雷德·凯茨·德·弗里斯</w:t>
      </w:r>
    </w:p>
    <w:p>
      <w:r>
        <w:t>出版社：人民东方出版传媒有限公司,2019.07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领导力童话  领导力的五个致命危险 评论地址：https://www.jiaokey.com/book/detail/14684766.html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