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书名：积极心理学视角下的德育应用研究</w:t>
      </w:r>
    </w:p>
    <w:p>
      <w:r>
        <w:t>作者：陈笑弟著</w:t>
      </w:r>
    </w:p>
    <w:p>
      <w:r>
        <w:t>出版社：北京：北京师范大学出版社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积极心理学视角下的德育应用研究 评论地址：https://www.jiaokey.com/book/detail/14684723.html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