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逃离动物学校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逃离动物学校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本书出售、求购地址：https://www.jiaokey.com/book/detail/14684696.html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关键词搜索：https://www.jiaokey.com/tag/逃离动物学校.html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