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变成荧光小猪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变成荧光小猪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本书出售、求购地址：https://www.jiaokey.com/book/detail/14684695.html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关键词搜索：https://www.jiaokey.com/tag/变成荧光小猪.html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