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在理由空间之内  推论主义、规范实用主义和元语言表达主义</w:t>
      </w:r>
    </w:p>
    <w:p>
      <w:r>
        <w:rPr>
          <w:rFonts w:ascii="宋体" w:hAnsi="宋体" w:eastAsia="宋体"/>
          <w:sz w:val="24"/>
        </w:rPr>
        <w:t>（美）罗伯特·布兰顿（Robert Brandom）著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在理由空间之内  推论主义、规范实用主义和元语言表达主义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（美）罗伯特·布兰顿（Robert Brandom）著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本书出售、求购地址：https://www.jiaokey.com/book/detail/14684652.html</w:t>
      </w:r>
    </w:p>
    <w:p>
      <w:r>
        <w:t>更多相关图书推荐：https://www.jiaokey.com</w:t>
      </w:r>
    </w:p>
    <w:p>
      <w:r>
        <w:t>（美）罗伯特·布兰顿（Robert Brandom）著 其他作品：https://www.jiaokey.com/tag/（美）罗伯特·布兰顿（Robert Brandom）著.html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关键词搜索：https://www.jiaokey.com/tag/在理由空间之内  推论主义、规范实用主义和元语言表达主义.html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