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大明帝国  下  血雨腥风</w:t>
      </w:r>
    </w:p>
    <w:p>
      <w:r>
        <w:rPr>
          <w:rFonts w:ascii="宋体" w:hAnsi="宋体" w:eastAsia="宋体"/>
          <w:sz w:val="24"/>
        </w:rPr>
        <w:t>周建行著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大明帝国  下  血雨腥风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周建行著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本书出售、求购地址：https://www.jiaokey.com/book/detail/14684642.html</w:t>
      </w:r>
    </w:p>
    <w:p>
      <w:r>
        <w:t>更多相关图书推荐：https://www.jiaokey.com</w:t>
      </w:r>
    </w:p>
    <w:p>
      <w:r>
        <w:t>周建行著 其他作品：https://www.jiaokey.com/tag/周建行著.html</w:t>
      </w:r>
    </w:p>
    <w:p>
      <w:r>
        <w:t>上海：上海社会科学院出版社 出版图书：https://www.jiaokey.com/tag/上海：上海社会科学院出版社.html</w:t>
      </w:r>
    </w:p>
    <w:p>
      <w:r>
        <w:t>关键词搜索：https://www.jiaokey.com/tag/大明帝国  下  血雨腥风.html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