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书名：工艺美术理论与批评  戊戌卷</w:t>
      </w:r>
    </w:p>
    <w:p>
      <w:r>
        <w:t>作者：郭冲责任编辑；（中国）邱春林</w:t>
      </w:r>
    </w:p>
    <w:p>
      <w:r>
        <w:t>出版社：上海:上海古籍出版社,2019.07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工艺美术理论与批评  戊戌卷 评论地址：https://www.jiaokey.com/book/detail/14684637.html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