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理工科研究生英语考试复习参考资料</w:t>
      </w:r>
    </w:p>
    <w:p>
      <w:r>
        <w:rPr>
          <w:rFonts w:ascii="宋体" w:hAnsi="宋体" w:eastAsia="宋体"/>
          <w:sz w:val="24"/>
        </w:rPr>
        <w:t>柯秉衡，吴希俊编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理工科研究生英语考试复习参考资料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柯秉衡，吴希俊编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东北重型机械学院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本书出售、求购地址：https://www.jiaokey.com/book/detail/14684491.html</w:t>
      </w:r>
    </w:p>
    <w:p>
      <w:r>
        <w:t>更多相关图书推荐：https://www.jiaokey.com</w:t>
      </w:r>
    </w:p>
    <w:p>
      <w:r>
        <w:t>柯秉衡，吴希俊编 其他作品：https://www.jiaokey.com/tag/柯秉衡，吴希俊编.html</w:t>
      </w:r>
    </w:p>
    <w:p>
      <w:r>
        <w:t>东北重型机械学院 出版图书：https://www.jiaokey.com/tag/东北重型机械学院.html</w:t>
      </w:r>
    </w:p>
    <w:p>
      <w:r>
        <w:t>关键词搜索：https://www.jiaokey.com/tag/理工科研究生英语考试复习参考资料.html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