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考虑面板刚度和加筋材料沉降的加筋土挡墙离心模型试验</w:t>
      </w:r>
    </w:p>
    <w:p>
      <w:r>
        <w:rPr>
          <w:rFonts w:ascii="宋体" w:hAnsi="宋体" w:eastAsia="宋体"/>
          <w:sz w:val="24"/>
        </w:rPr>
        <w:t>郑召典，郑昱明，崔淑梅著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考虑面板刚度和加筋材料沉降的加筋土挡墙离心模型试验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郑召典，郑昱明，崔淑梅著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本书出售、求购地址：https://www.jiaokey.com/book/detail/14684329.html</w:t>
      </w:r>
    </w:p>
    <w:p>
      <w:r>
        <w:t>更多相关图书推荐：https://www.jiaokey.com</w:t>
      </w:r>
    </w:p>
    <w:p>
      <w:r>
        <w:t>郑召典，郑昱明，崔淑梅著 其他作品：https://www.jiaokey.com/tag/郑召典，郑昱明，崔淑梅著.html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关键词搜索：https://www.jiaokey.com/tag/考虑面板刚度和加筋材料沉降的加筋土挡墙离心模型试验.html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